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我的爱，我说了算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我的爱，我说了算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本书出售、求购地址：https://www.jiaokey.com/book/detail/11467361.html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关键词搜索：https://www.jiaokey.com/tag/我的爱，我说了算.html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