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53  珠海  浪漫之城</w:t>
      </w:r>
    </w:p>
    <w:p>
      <w:r>
        <w:t>作者：刁兆彦主编；张蓓莉撰文；Photocome中国图片网，全景图片网摄影</w:t>
      </w:r>
    </w:p>
    <w:p>
      <w:r>
        <w:t>出版社：济南：山东画报出版社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53  珠海  浪漫之城 评论地址：https://www.jiaokey.com/book/detail/11467295.html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