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典藏中国  100个您一生必游的中国名景  26  西安古城  千年古都  丝路起点</w:t>
      </w:r>
    </w:p>
    <w:p>
      <w:r>
        <w:rPr>
          <w:rFonts w:ascii="宋体" w:hAnsi="宋体" w:eastAsia="宋体"/>
          <w:sz w:val="24"/>
        </w:rPr>
        <w:t>刁兆彦主编；曾晓华撰文；张志刚等摄影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典藏中国  100个您一生必游的中国名景  26  西安古城  千年古都  丝路起点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刁兆彦主编；曾晓华撰文；张志刚等摄影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本书出售、求购地址：https://www.jiaokey.com/book/detail/11467286.html</w:t>
      </w:r>
    </w:p>
    <w:p>
      <w:r>
        <w:t>更多相关图书推荐：https://www.jiaokey.com</w:t>
      </w:r>
    </w:p>
    <w:p>
      <w:r>
        <w:t>刁兆彦主编；曾晓华撰文；张志刚等摄影 其他作品：https://www.jiaokey.com/tag/刁兆彦主编；曾晓华撰文；张志刚等摄影.html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关键词搜索：https://www.jiaokey.com/tag/典藏中国  100个您一生必游的中国名景  26  西安古城  千年古都  丝路起点.html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