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22  青岛  红瓦绿树  碧海蓝天</w:t>
      </w:r>
    </w:p>
    <w:p>
      <w:r>
        <w:t>作者：刁兆彦主编；冻冻撰文；翟东风等摄影</w:t>
      </w:r>
    </w:p>
    <w:p>
      <w:r>
        <w:t>出版社：济南:山东画报出版社,2004.01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典藏中国  100个您一生必游的中国名景  22  青岛  红瓦绿树  碧海蓝天 评论地址：https://www.jiaokey.com/book/detail/11467284.html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