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剑双飞  中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剑双飞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本书出售、求购地址：https://www.jiaokey.com/book/detail/11467270.html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关键词搜索：https://www.jiaokey.com/tag/剑双飞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