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31  峨眉山  清秀山色  第一大佛</w:t>
      </w:r>
    </w:p>
    <w:p>
      <w:r>
        <w:rPr>
          <w:rFonts w:ascii="宋体" w:hAnsi="宋体" w:eastAsia="宋体"/>
          <w:sz w:val="24"/>
        </w:rPr>
        <w:t>刁兆彦主编；徐家国撰文；黎泉，刘世昭摄影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31  峨眉山  清秀山色  第一大佛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刁兆彦主编；徐家国撰文；黎泉，刘世昭摄影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本书出售、求购地址：https://www.jiaokey.com/book/detail/11467263.html</w:t>
      </w:r>
    </w:p>
    <w:p>
      <w:r>
        <w:t>更多相关图书推荐：https://www.jiaokey.com</w:t>
      </w:r>
    </w:p>
    <w:p>
      <w:r>
        <w:t>刁兆彦主编；徐家国撰文；黎泉，刘世昭摄影 其他作品：https://www.jiaokey.com/tag/刁兆彦主编；徐家国撰文；黎泉，刘世昭摄影.html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31  峨眉山  清秀山色  第一大佛.html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