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38  洛阳  九朝古都  中原名邑</w:t>
      </w:r>
    </w:p>
    <w:p>
      <w:r>
        <w:t>作者：刁兆彦主编；徐家国撰文；张志刚，Imaginechina中国图片网摄影</w:t>
      </w:r>
    </w:p>
    <w:p>
      <w:r>
        <w:t>出版社：济南:山东画报出版社,2004.01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典藏中国  100个您一生必游的中国名景  38  洛阳  九朝古都  中原名邑 评论地址：https://www.jiaokey.com/book/detail/11467257.html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