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书名：青海湖  青藏高原上的明镜</w:t>
      </w:r>
    </w:p>
    <w:p>
      <w:r>
        <w:t>作者：郝天娇，白振奎著</w:t>
      </w:r>
    </w:p>
    <w:p>
      <w:r>
        <w:t>出版社：济南：山东画报出版社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青海湖  青藏高原上的明镜 评论地址：https://www.jiaokey.com/book/detail/11467250.html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