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新手学保护电脑隐私·防病毒·防黑客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新手学保护电脑隐私·防病毒·防黑客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本书出售、求购地址：https://www.jiaokey.com/book/detail/11467196.html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关键词搜索：https://www.jiaokey.com/tag/新手学保护电脑隐私·防病毒·防黑客.html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