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汽车趣话  汽车奇闻轶事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汽车趣话  汽车奇闻轶事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本书出售、求购地址：https://www.jiaokey.com/book/detail/11467073.html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关键词搜索：https://www.jiaokey.com/tag/汽车趣话  汽车奇闻轶事.html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