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2006年考研英语阅读完形句段填空翻译全突破  第2版</w:t>
      </w:r>
    </w:p>
    <w:p>
      <w:r>
        <w:rPr>
          <w:rFonts w:ascii="宋体" w:hAnsi="宋体" w:eastAsia="宋体"/>
          <w:sz w:val="24"/>
        </w:rPr>
        <w:t>袁秉政主编；刘文成，常新华，孙艺之，赵小冬，徐汝舟编著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2006年考研英语阅读完形句段填空翻译全突破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袁秉政主编；刘文成，常新华，孙艺之，赵小冬，徐汝舟编著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本书出售、求购地址：https://www.jiaokey.com/book/detail/11467043.html</w:t>
      </w:r>
    </w:p>
    <w:p>
      <w:r>
        <w:t>更多相关图书推荐：https://www.jiaokey.com</w:t>
      </w:r>
    </w:p>
    <w:p>
      <w:r>
        <w:t>袁秉政主编；刘文成，常新华，孙艺之，赵小冬，徐汝舟编著 其他作品：https://www.jiaokey.com/tag/袁秉政主编；刘文成，常新华，孙艺之，赵小冬，徐汝舟编著.html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关键词搜索：https://www.jiaokey.com/tag/2006年考研英语阅读完形句段填空翻译全突破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