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景观建筑师实务指南</w:t>
      </w:r>
    </w:p>
    <w:p>
      <w:r>
        <w:rPr>
          <w:rFonts w:ascii="宋体" w:hAnsi="宋体" w:eastAsia="宋体"/>
          <w:sz w:val="24"/>
        </w:rPr>
        <w:t>（英）尼古拉· 加莫里（Nicola Garmory），（英）拉塞尔·特纳（Rachel Tennant），（英）克莱尔·温斯克（Clare Winsch）著；郑冰译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景观建筑师实务指南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 加莫里（Nicola Garmory），（英）拉塞尔·特纳（Rachel Tennant），（英）克莱尔·温斯克（Clare Winsch）著；郑冰译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本书出售、求购地址：https://www.jiaokey.com/book/detail/11467026.html</w:t>
      </w:r>
    </w:p>
    <w:p>
      <w:r>
        <w:t>更多相关图书推荐：https://www.jiaokey.com</w:t>
      </w:r>
    </w:p>
    <w:p>
      <w:r>
        <w:t>（英）尼古拉· 加莫里（Nicola Garmory），（英）拉塞尔·特纳（Rachel Tennant），（英）克莱尔·温斯克（Clare Winsch）著；郑冰译 其他作品：https://www.jiaokey.com/tag/（英）尼古拉· 加莫里（Nicola Garmory），（英）拉塞尔·特纳（Rachel Tennant），（英）克莱尔·温斯克（Clare Winsch）著；郑冰译.html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关键词搜索：https://www.jiaokey.com/tag/景观建筑师实务指南.html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