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DV全攻略 数码影像拍摄与编辑技巧</w:t>
      </w:r>
    </w:p>
    <w:p>
      <w:r>
        <w:rPr>
          <w:rFonts w:ascii="宋体" w:hAnsi="宋体" w:eastAsia="宋体"/>
          <w:sz w:val="24"/>
        </w:rPr>
        <w:t>（韩）刘伟勋，（韩）赵敬国，（韩）姜石才著；李明吉，李红姬译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DV全攻略 数码影像拍摄与编辑技巧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（韩）刘伟勋，（韩）赵敬国，（韩）姜石才著；李明吉，李红姬译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本书出售、求购地址：https://www.jiaokey.com/book/detail/11467009.html</w:t>
      </w:r>
    </w:p>
    <w:p>
      <w:r>
        <w:t>更多相关图书推荐：https://www.jiaokey.com</w:t>
      </w:r>
    </w:p>
    <w:p>
      <w:r>
        <w:t>（韩）刘伟勋，（韩）赵敬国，（韩）姜石才著；李明吉，李红姬译 其他作品：https://www.jiaokey.com/tag/（韩）刘伟勋，（韩）赵敬国，（韩）姜石才著；李明吉，李红姬译.html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关键词搜索：https://www.jiaokey.com/tag/DV全攻略 数码影像拍摄与编辑技巧.html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