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书名：詹天佑土木工程大奖及提名奖优秀住宅小区精选  1</w:t>
      </w:r>
    </w:p>
    <w:p>
      <w:r>
        <w:t>作者：谭庆琏主编；中国土木工程学会住宅工程指导工作委员会，詹天佑土木工程住宅科技发展专项基金委员会编选</w:t>
      </w:r>
    </w:p>
    <w:p>
      <w:r>
        <w:t>出版社：北京：中国城市出版社</w:t>
      </w:r>
    </w:p>
    <w:p>
      <w:r>
        <w:t>出版日期：2005.06</w:t>
      </w:r>
    </w:p>
    <w:p>
      <w:r>
        <w:t>总页数：222</w:t>
      </w:r>
    </w:p>
    <w:p>
      <w:r>
        <w:t>更多请访问教客网: www.jiaokey.com</w:t>
      </w:r>
    </w:p>
    <w:p>
      <w:r>
        <w:t>詹天佑土木工程大奖及提名奖优秀住宅小区精选  1 评论地址：https://www.jiaokey.com/book/detail/11466976.html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