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计量经济分析软件 EViews、SAS简明上机指南</w:t>
      </w:r>
    </w:p>
    <w:p>
      <w:r>
        <w:rPr>
          <w:rFonts w:ascii="宋体" w:hAnsi="宋体" w:eastAsia="宋体"/>
          <w:sz w:val="24"/>
        </w:rPr>
        <w:t>潘省初，周凌瑶编著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计量经济分析软件 EViews、SAS简明上机指南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潘省初，周凌瑶编著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本书出售、求购地址：https://www.jiaokey.com/book/detail/11466949.html</w:t>
      </w:r>
    </w:p>
    <w:p>
      <w:r>
        <w:t>更多相关图书推荐：https://www.jiaokey.com</w:t>
      </w:r>
    </w:p>
    <w:p>
      <w:r>
        <w:t>潘省初，周凌瑶编著 其他作品：https://www.jiaokey.com/tag/潘省初，周凌瑶编著.html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关键词搜索：https://www.jiaokey.com/tag/计量经济分析软件 EViews、SAS简明上机指南.html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