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胜任力  组织成功的核心源动力</w:t>
      </w:r>
    </w:p>
    <w:p>
      <w:r>
        <w:rPr>
          <w:rFonts w:ascii="宋体" w:hAnsi="宋体" w:eastAsia="宋体"/>
          <w:sz w:val="24"/>
        </w:rPr>
        <w:t>（美）大卫·D.迪布瓦编著；杨传华译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胜任力  组织成功的核心源动力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（美）大卫·D.迪布瓦编著；杨传华译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本书出售、求购地址：https://www.jiaokey.com/book/detail/11466941.html</w:t>
      </w:r>
    </w:p>
    <w:p>
      <w:r>
        <w:t>更多相关图书推荐：https://www.jiaokey.com</w:t>
      </w:r>
    </w:p>
    <w:p>
      <w:r>
        <w:t>（美）大卫·D.迪布瓦编著；杨传华译 其他作品：https://www.jiaokey.com/tag/（美）大卫·D.迪布瓦编著；杨传华译.html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关键词搜索：https://www.jiaokey.com/tag/胜任力  组织成功的核心源动力.html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