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关系决定成败</w:t>
      </w:r>
    </w:p>
    <w:p>
      <w:r>
        <w:rPr>
          <w:rFonts w:ascii="宋体" w:hAnsi="宋体" w:eastAsia="宋体"/>
          <w:sz w:val="24"/>
        </w:rPr>
        <w:t>（美）杰尔·厄卡夫（Jerry Acuff），（美）维利·伍德（Wally Wood）著；鲁刚伟译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（美）杰尔·厄卡夫（Jerry Acuff），（美）维利·伍德（Wally Wood）著；鲁刚伟译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本书出售、求购地址：https://www.jiaokey.com/book/detail/11466938.html</w:t>
      </w:r>
    </w:p>
    <w:p>
      <w:r>
        <w:t>更多相关图书推荐：https://www.jiaokey.com</w:t>
      </w:r>
    </w:p>
    <w:p>
      <w:r>
        <w:t>（美）杰尔·厄卡夫（Jerry Acuff），（美）维利·伍德（Wally Wood）著；鲁刚伟译 其他作品：https://www.jiaokey.com/tag/（美）杰尔·厄卡夫（Jerry Acuff），（美）维利·伍德（Wally Wood）著；鲁刚伟译.html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关键词搜索：https://www.jiaokey.com/tag/关系决定成败.html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