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给身体充电  30条最酷的塑造全新自我的秘诀</w:t>
      </w:r>
    </w:p>
    <w:p>
      <w:r>
        <w:rPr>
          <w:rFonts w:ascii="宋体" w:hAnsi="宋体" w:eastAsia="宋体"/>
          <w:sz w:val="24"/>
        </w:rPr>
        <w:t>（美）凯米·贝克著；石皋红，江山译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给身体充电  30条最酷的塑造全新自我的秘诀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（美）凯米·贝克著；石皋红，江山译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本书出售、求购地址：https://www.jiaokey.com/book/detail/11466857.html</w:t>
      </w:r>
    </w:p>
    <w:p>
      <w:r>
        <w:t>更多相关图书推荐：https://www.jiaokey.com</w:t>
      </w:r>
    </w:p>
    <w:p>
      <w:r>
        <w:t>（美）凯米·贝克著；石皋红，江山译 其他作品：https://www.jiaokey.com/tag/（美）凯米·贝克著；石皋红，江山译.html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关键词搜索：https://www.jiaokey.com/tag/给身体充电  30条最酷的塑造全新自我的秘诀.html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