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世界百家文学名著鉴赏  8</w:t>
      </w:r>
    </w:p>
    <w:p>
      <w:r>
        <w:rPr>
          <w:rFonts w:ascii="宋体" w:hAnsi="宋体" w:eastAsia="宋体"/>
          <w:sz w:val="24"/>
        </w:rPr>
        <w:t>温祖荫主编；梓荫，春晖，夏屏编写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世界百家文学名著鉴赏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温祖荫主编；梓荫，春晖，夏屏编写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本书出售、求购地址：https://www.jiaokey.com/book/detail/11466850.html</w:t>
      </w:r>
    </w:p>
    <w:p>
      <w:r>
        <w:t>更多相关图书推荐：https://www.jiaokey.com</w:t>
      </w:r>
    </w:p>
    <w:p>
      <w:r>
        <w:t>温祖荫主编；梓荫，春晖，夏屏编写 其他作品：https://www.jiaokey.com/tag/温祖荫主编；梓荫，春晖，夏屏编写.html</w:t>
      </w:r>
    </w:p>
    <w:p>
      <w:r>
        <w:t>福州市：福建教育出版社 出版图书：https://www.jiaokey.com/tag/福州市：福建教育出版社.html</w:t>
      </w:r>
    </w:p>
    <w:p>
      <w:r>
        <w:t>关键词搜索：https://www.jiaokey.com/tag/世界百家文学名著鉴赏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