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少小灾星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少小灾星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本书出售、求购地址：https://www.jiaokey.com/book/detail/11466816.html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关键词搜索：https://www.jiaokey.com/tag/少小灾星.html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