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外国著名动物滑稽故事画书  上</w:t>
      </w:r>
    </w:p>
    <w:p>
      <w:r>
        <w:rPr>
          <w:rFonts w:ascii="宋体" w:hAnsi="宋体" w:eastAsia="宋体"/>
          <w:sz w:val="24"/>
        </w:rPr>
        <w:t>（英）罗斯·安培著；（英）肖·雷纳尔插图；关山等译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外国著名动物滑稽故事画书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（英）罗斯·安培著；（英）肖·雷纳尔插图；关山等译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本书出售、求购地址：https://www.jiaokey.com/book/detail/11466772.html</w:t>
      </w:r>
    </w:p>
    <w:p>
      <w:r>
        <w:t>更多相关图书推荐：https://www.jiaokey.com</w:t>
      </w:r>
    </w:p>
    <w:p>
      <w:r>
        <w:t>（英）罗斯·安培著；（英）肖·雷纳尔插图；关山等译 其他作品：https://www.jiaokey.com/tag/（英）罗斯·安培著；（英）肖·雷纳尔插图；关山等译.html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关键词搜索：https://www.jiaokey.com/tag/外国著名动物滑稽故事画书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