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青春美丽  张蒙蒙日记7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青春美丽  张蒙蒙日记7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本书出售、求购地址：https://www.jiaokey.com/book/detail/11466761.html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关键词搜索：https://www.jiaokey.com/tag/青春美丽  张蒙蒙日记7.html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