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怎样辅导孩子做作业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怎样辅导孩子做作业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本书出售、求购地址：https://www.jiaokey.com/book/detail/11466753.html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关键词搜索：https://www.jiaokey.com/tag/怎样辅导孩子做作业.html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