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好习惯为孩子加分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好习惯为孩子加分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本书出售、求购地址：https://www.jiaokey.com/book/detail/11466751.html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关键词搜索：https://www.jiaokey.com/tag/好习惯为孩子加分.html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