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百业英杰</w:t>
      </w:r>
    </w:p>
    <w:p>
      <w:r>
        <w:rPr>
          <w:rFonts w:ascii="宋体" w:hAnsi="宋体" w:eastAsia="宋体"/>
          <w:sz w:val="24"/>
        </w:rPr>
        <w:t>吴盟，晓铮编著；海涵，全民主编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67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百业英杰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吴盟，晓铮编著；海涵，全民主编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儿童文学:报告文学(地点: 中国 年代: 现代 学科: 选集) 报告文学:儿童文学(地点: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本书出售、求购地址：https://www.jiaokey.com/book/detail/11466743.html</w:t>
      </w:r>
    </w:p>
    <w:p>
      <w:r>
        <w:t>更多相关图书推荐：https://www.jiaokey.com</w:t>
      </w:r>
    </w:p>
    <w:p>
      <w:r>
        <w:t>吴盟，晓铮编著；海涵，全民主编 其他作品：https://www.jiaokey.com/tag/吴盟，晓铮编著；海涵，全民主编.html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关键词搜索：https://www.jiaokey.com/tag/儿童文学:报告文学(地点: 中国 年代: 现代 学科: 选集) 报告文学:儿童文学(地点: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