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消失中的亚热带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消失中的亚热带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本书出售、求购地址：https://www.jiaokey.com/book/detail/11466733.html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关键词搜索：https://www.jiaokey.com/tag/消失中的亚热带.html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