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最初的预言</w:t>
      </w:r>
    </w:p>
    <w:p>
      <w:r>
        <w:rPr>
          <w:rFonts w:ascii="宋体" w:hAnsi="宋体" w:eastAsia="宋体"/>
          <w:sz w:val="24"/>
        </w:rPr>
        <w:t>（韩国）金津经著；黄兰琇，杨纯惠译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（韩国）金津经著；黄兰琇，杨纯惠译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本书出售、求购地址：https://www.jiaokey.com/book/detail/11466727.html</w:t>
      </w:r>
    </w:p>
    <w:p>
      <w:r>
        <w:t>更多相关图书推荐：https://www.jiaokey.com</w:t>
      </w:r>
    </w:p>
    <w:p>
      <w:r>
        <w:t>（韩国）金津经著；黄兰琇，杨纯惠译 其他作品：https://www.jiaokey.com/tag/（韩国）金津经著；黄兰琇，杨纯惠译.html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关键词搜索：https://www.jiaokey.com/tag/最初的预言.html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