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书名：函数和极限的故事  张远南先生献给中学生的礼物</w:t>
      </w:r>
    </w:p>
    <w:p>
      <w:r>
        <w:t>作者：张远南著</w:t>
      </w:r>
    </w:p>
    <w:p>
      <w:r>
        <w:t>出版社：北京：中国少年儿童出版社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函数和极限的故事  张远南先生献给中学生的礼物 评论地址：https://www.jiaokey.com/book/detail/11466722.html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