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八位革命女前辈的故事之四  卓琳、王光美的故事</w:t>
      </w:r>
    </w:p>
    <w:p>
      <w:r>
        <w:rPr>
          <w:rFonts w:ascii="宋体" w:hAnsi="宋体" w:eastAsia="宋体"/>
          <w:sz w:val="24"/>
        </w:rPr>
        <w:t>叶兰，李天，张文和，李燕编著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八位革命女前辈的故事之四  卓琳、王光美的故事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叶兰，李天，张文和，李燕编著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本书出售、求购地址：https://www.jiaokey.com/book/detail/11466693.html</w:t>
      </w:r>
    </w:p>
    <w:p>
      <w:r>
        <w:t>更多相关图书推荐：https://www.jiaokey.com</w:t>
      </w:r>
    </w:p>
    <w:p>
      <w:r>
        <w:t>叶兰，李天，张文和，李燕编著 其他作品：https://www.jiaokey.com/tag/叶兰，李天，张文和，李燕编著.html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关键词搜索：https://www.jiaokey.com/tag/八位革命女前辈的故事之四  卓琳、王光美的故事.html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