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八位革命女前辈的故事之三  曾志、陈琮英的故事</w:t>
      </w:r>
    </w:p>
    <w:p>
      <w:r>
        <w:rPr>
          <w:rFonts w:ascii="宋体" w:hAnsi="宋体" w:eastAsia="宋体"/>
          <w:sz w:val="24"/>
        </w:rPr>
        <w:t>王铁峰，赵春毅，杨保申，张慧英编著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八位革命女前辈的故事之三  曾志、陈琮英的故事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王铁峰，赵春毅，杨保申，张慧英编著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本书出售、求购地址：https://www.jiaokey.com/book/detail/11466691.html</w:t>
      </w:r>
    </w:p>
    <w:p>
      <w:r>
        <w:t>更多相关图书推荐：https://www.jiaokey.com</w:t>
      </w:r>
    </w:p>
    <w:p>
      <w:r>
        <w:t>王铁峰，赵春毅，杨保申，张慧英编著 其他作品：https://www.jiaokey.com/tag/王铁峰，赵春毅，杨保申，张慧英编著.html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关键词搜索：https://www.jiaokey.com/tag/八位革命女前辈的故事之三  曾志、陈琮英的故事.html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