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你了解自己的身体吗  写给女孩</w:t>
      </w:r>
    </w:p>
    <w:p>
      <w:r>
        <w:rPr>
          <w:rFonts w:ascii="宋体" w:hAnsi="宋体" w:eastAsia="宋体"/>
          <w:sz w:val="24"/>
        </w:rPr>
        <w:t>张梅玲主编；卢佳编著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你了解自己的身体吗  写给女孩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张梅玲主编；卢佳编著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本书出售、求购地址：https://www.jiaokey.com/book/detail/11466682.html</w:t>
      </w:r>
    </w:p>
    <w:p>
      <w:r>
        <w:t>更多相关图书推荐：https://www.jiaokey.com</w:t>
      </w:r>
    </w:p>
    <w:p>
      <w:r>
        <w:t>张梅玲主编；卢佳编著 其他作品：https://www.jiaokey.com/tag/张梅玲主编；卢佳编著.html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关键词搜索：https://www.jiaokey.com/tag/你了解自己的身体吗  写给女孩.html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