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神秘和想像故事</w:t>
      </w:r>
    </w:p>
    <w:p>
      <w:r>
        <w:rPr>
          <w:rFonts w:ascii="宋体" w:hAnsi="宋体" w:eastAsia="宋体"/>
          <w:sz w:val="24"/>
        </w:rPr>
        <w:t>（美）埃德加·艾伦·坡原著；（英）托尼·艾伦改编；（英）巴瑞·琼斯插图；苏静译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神秘和想像故事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（美）埃德加·艾伦·坡原著；（英）托尼·艾伦改编；（英）巴瑞·琼斯插图；苏静译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本书出售、求购地址：https://www.jiaokey.com/book/detail/11466670.html</w:t>
      </w:r>
    </w:p>
    <w:p>
      <w:r>
        <w:t>更多相关图书推荐：https://www.jiaokey.com</w:t>
      </w:r>
    </w:p>
    <w:p>
      <w:r>
        <w:t>（美）埃德加·艾伦·坡原著；（英）托尼·艾伦改编；（英）巴瑞·琼斯插图；苏静译 其他作品：https://www.jiaokey.com/tag/（美）埃德加·艾伦·坡原著；（英）托尼·艾伦改编；（英）巴瑞·琼斯插图；苏静译.html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关键词搜索：https://www.jiaokey.com/tag/神秘和想像故事.html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