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极地历险故事</w:t>
      </w:r>
    </w:p>
    <w:p>
      <w:r>
        <w:rPr>
          <w:rFonts w:ascii="宋体" w:hAnsi="宋体" w:eastAsia="宋体"/>
          <w:sz w:val="24"/>
        </w:rPr>
        <w:t>（英）保罗·道斯维尔编著；裴晓真，吕玉香，王岩松译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极地历险故事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（英）保罗·道斯维尔编著；裴晓真，吕玉香，王岩松译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本书出售、求购地址：https://www.jiaokey.com/book/detail/11466669.html</w:t>
      </w:r>
    </w:p>
    <w:p>
      <w:r>
        <w:t>更多相关图书推荐：https://www.jiaokey.com</w:t>
      </w:r>
    </w:p>
    <w:p>
      <w:r>
        <w:t>（英）保罗·道斯维尔编著；裴晓真，吕玉香，王岩松译 其他作品：https://www.jiaokey.com/tag/（英）保罗·道斯维尔编著；裴晓真，吕玉香，王岩松译.html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关键词搜索：https://www.jiaokey.com/tag/极地历险故事.html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