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书名：像花一样的羽毛  “中学生阅读杯”读书征文大赛获奖作品  初中卷</w:t>
      </w:r>
    </w:p>
    <w:p>
      <w:r>
        <w:t>作者：曹增渝主编；《中学生阅读》杂志社编</w:t>
      </w:r>
    </w:p>
    <w:p>
      <w:r>
        <w:t>出版社：桂林：漓江出版社</w:t>
      </w:r>
    </w:p>
    <w:p>
      <w:r>
        <w:t>出版日期：2003.05</w:t>
      </w:r>
    </w:p>
    <w:p>
      <w:r>
        <w:t>总页数：251</w:t>
      </w:r>
    </w:p>
    <w:p>
      <w:r>
        <w:t>更多请访问教客网: www.jiaokey.com</w:t>
      </w:r>
    </w:p>
    <w:p>
      <w:r>
        <w:t>像花一样的羽毛  “中学生阅读杯”读书征文大赛获奖作品  初中卷 评论地址：https://www.jiaokey.com/book/detail/11466586.html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