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英语名言精粹</w:t>
      </w:r>
    </w:p>
    <w:p>
      <w:r>
        <w:rPr>
          <w:rFonts w:ascii="宋体" w:hAnsi="宋体" w:eastAsia="宋体"/>
          <w:sz w:val="24"/>
        </w:rPr>
        <w:t>李绍明，马德高，张晓博丛书主编；闫秋燕，余文；崔冰清编译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李绍明，马德高，张晓博丛书主编；闫秋燕，余文；崔冰清编译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本书出售、求购地址：https://www.jiaokey.com/book/detail/11466580.html</w:t>
      </w:r>
    </w:p>
    <w:p>
      <w:r>
        <w:t>更多相关图书推荐：https://www.jiaokey.com</w:t>
      </w:r>
    </w:p>
    <w:p>
      <w:r>
        <w:t>李绍明，马德高，张晓博丛书主编；闫秋燕，余文；崔冰清编译 其他作品：https://www.jiaokey.com/tag/李绍明，马德高，张晓博丛书主编；闫秋燕，余文；崔冰清编译.html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关键词搜索：https://www.jiaokey.com/tag/英语名言精粹.html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