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书名：提线木偶</w:t>
      </w:r>
    </w:p>
    <w:p>
      <w:r>
        <w:t>作者：吴岩主编；凌晨著</w:t>
      </w:r>
    </w:p>
    <w:p>
      <w:r>
        <w:t>出版社：上海:少年儿童出版社,2000.12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提线木偶 评论地址：https://www.jiaokey.com/book/detail/11466486.html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