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沙漠女神有约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沙漠女神有约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本书出售、求购地址：https://www.jiaokey.com/book/detail/11466421.html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关键词搜索：https://www.jiaokey.com/tag/沙漠女神有约.html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