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书名：神州劫难  侵华日军挑起的历史事变</w:t>
      </w:r>
    </w:p>
    <w:p>
      <w:r>
        <w:t>作者：王维玲，陈新主编；马辂著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总页数：133</w:t>
      </w:r>
    </w:p>
    <w:p>
      <w:r>
        <w:t>更多请访问教客网: www.jiaokey.com</w:t>
      </w:r>
    </w:p>
    <w:p>
      <w:r>
        <w:t>神州劫难  侵华日军挑起的历史事变 评论地址：https://www.jiaokey.com/book/detail/11466399.html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