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麻雀不唱  常新港自选集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麻雀不唱  常新港自选集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本书出售、求购地址：https://www.jiaokey.com/book/detail/11466394.html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关键词搜索：https://www.jiaokey.com/tag/麻雀不唱  常新港自选集.html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