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猫的礼物  凡夫专辑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猫的礼物  凡夫专辑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本书出售、求购地址：https://www.jiaokey.com/book/detail/11466390.html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关键词搜索：https://www.jiaokey.com/tag/猫的礼物  凡夫专辑.html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