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来自天堂的消息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来自天堂的消息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本书出售、求购地址：https://www.jiaokey.com/book/detail/11466368.html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关键词搜索：https://www.jiaokey.com/tag/来自天堂的消息.html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