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深圳市大事记  1979-2000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深圳市大事记  1979-2000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本书出售、求购地址：https://www.jiaokey.com/book/detail/11466345.html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关键词搜索：https://www.jiaokey.com/tag/深圳市大事记  1979-2000.html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