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中国共产党深圳历史大事记  1924-1978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中国共产党深圳历史大事记  1924-1978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本书出售、求购地址：https://www.jiaokey.com/book/detail/11466343.html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关键词搜索：https://www.jiaokey.com/tag/中国共产党深圳历史大事记  1924-1978.html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