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  十七岁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  十七岁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本书出售、求购地址：https://www.jiaokey.com/book/detail/11466330.html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关键词搜索：https://www.jiaokey.com/tag/别了  十七岁.html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