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书名：秦皇岛人看秦皇岛港  摄影  美术  书法作品集</w:t>
      </w:r>
    </w:p>
    <w:p>
      <w:r>
        <w:t>作者：秦皇岛港务集团有限公司工会编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秦皇岛人看秦皇岛港  摄影  美术  书法作品集 评论地址：https://www.jiaokey.com/book/detail/11466257.html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