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书名：抚宁县农村基层组织建设先锋颂之三</w:t>
      </w:r>
    </w:p>
    <w:p>
      <w:r>
        <w:t>作者：曹立新主编；徐秋阳，魏振标，王晓锋，张军强，魏剑波，杨建兴，靳宏栋，乔雪飞，赵铁新，邸奎魁参编</w:t>
      </w:r>
    </w:p>
    <w:p>
      <w:r>
        <w:t>出版社：</w:t>
      </w:r>
    </w:p>
    <w:p>
      <w:r>
        <w:t>出版日期：2004.10</w:t>
      </w:r>
    </w:p>
    <w:p>
      <w:r>
        <w:t>总页数：218</w:t>
      </w:r>
    </w:p>
    <w:p>
      <w:r>
        <w:t>更多请访问教客网: www.jiaokey.com</w:t>
      </w:r>
    </w:p>
    <w:p>
      <w:r>
        <w:t>抚宁县农村基层组织建设先锋颂之三 评论地址：https://www.jiaokey.com/book/detail/11466253.html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