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书名：净宗专修指南</w:t>
      </w:r>
    </w:p>
    <w:p>
      <w:r>
        <w:t>作者：印光大师文摘，恒云居士编辑；道安法师鉴定</w:t>
      </w:r>
    </w:p>
    <w:p>
      <w:r>
        <w:t>出版社：上海佛学书局</w:t>
      </w:r>
    </w:p>
    <w:p>
      <w:r>
        <w:t>出版日期：2005.03</w:t>
      </w:r>
    </w:p>
    <w:p>
      <w:r>
        <w:t>总页数：198</w:t>
      </w:r>
    </w:p>
    <w:p>
      <w:r>
        <w:t>更多请访问教客网: www.jiaokey.com</w:t>
      </w:r>
    </w:p>
    <w:p>
      <w:r>
        <w:t>净宗专修指南 评论地址：https://www.jiaokey.com/book/detail/11466241.html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