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书名：中华荷园  南戴河</w:t>
      </w:r>
    </w:p>
    <w:p>
      <w:r>
        <w:t>作者：马国华，吕立，程湛馨编著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中华荷园  南戴河 评论地址：https://www.jiaokey.com/book/detail/11466237.html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