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书名：秦皇岛导游词  神聊秦皇岛</w:t>
      </w:r>
    </w:p>
    <w:p>
      <w:r>
        <w:t>作者：吉羊编著</w:t>
      </w:r>
    </w:p>
    <w:p>
      <w:r>
        <w:t>出版社：东北大学秦皇岛分校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秦皇岛导游词  神聊秦皇岛 评论地址：https://www.jiaokey.com/book/detail/11466235.html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