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书名：人机工程计算机仿真</w:t>
      </w:r>
    </w:p>
    <w:p>
      <w:r>
        <w:t>作者：袁修干，庄达民，张兴娟编著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总页数：309</w:t>
      </w:r>
    </w:p>
    <w:p>
      <w:r>
        <w:t>更多请访问教客网: www.jiaokey.com</w:t>
      </w:r>
    </w:p>
    <w:p>
      <w:r>
        <w:t>人机工程计算机仿真 评论地址：https://www.jiaokey.com/book/detail/11466199.html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